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635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7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Раткогло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</w:t>
      </w:r>
      <w:r>
        <w:rPr>
          <w:rFonts w:ascii="Times New Roman" w:eastAsia="Times New Roman" w:hAnsi="Times New Roman" w:cs="Times New Roman"/>
          <w:sz w:val="27"/>
          <w:szCs w:val="27"/>
        </w:rPr>
        <w:t>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кв.3/1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17:19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7rplc-1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нсийский автономный округ-Югра,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кв.3/1,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25.04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2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2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2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729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7rplc-3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2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2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2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7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26.04.2025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7rplc-4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6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8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9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7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6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6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86000107250249580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10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6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Style w:val="cat-FIOgrp-23rplc-6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3rplc-63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146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7rplc-5">
    <w:name w:val="cat-OrganizationName grp-27 rplc-5"/>
    <w:basedOn w:val="DefaultParagraphFont"/>
  </w:style>
  <w:style w:type="character" w:customStyle="1" w:styleId="cat-UserDefinedgrp-36rplc-7">
    <w:name w:val="cat-UserDefined grp-36 rplc-7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OrganizationNamegrp-27rplc-19">
    <w:name w:val="cat-OrganizationName grp-27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OrganizationNamegrp-27rplc-35">
    <w:name w:val="cat-OrganizationName grp-27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OrganizationNamegrp-27rplc-46">
    <w:name w:val="cat-OrganizationName grp-27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Sumgrp-24rplc-49">
    <w:name w:val="cat-Sum grp-24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3rplc-62">
    <w:name w:val="cat-FIO grp-23 rplc-62"/>
    <w:basedOn w:val="DefaultParagraphFont"/>
  </w:style>
  <w:style w:type="character" w:customStyle="1" w:styleId="cat-FIOgrp-23rplc-63">
    <w:name w:val="cat-FIO grp-23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8903-2A9B-49F2-A456-EACD0E5F1E3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